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E84A" w14:textId="77777777" w:rsidR="003B2B18" w:rsidRDefault="00B8233F">
      <w:pPr>
        <w:pStyle w:val="Heading1"/>
      </w:pPr>
      <w:r>
        <w:t>Georgie Carroll – Biography</w:t>
      </w:r>
    </w:p>
    <w:p w14:paraId="300C2F5B" w14:textId="77777777" w:rsidR="003B2B18" w:rsidRDefault="00B8233F">
      <w:pPr>
        <w:pStyle w:val="Heading2"/>
      </w:pPr>
      <w:r>
        <w:t>Overview</w:t>
      </w:r>
    </w:p>
    <w:p w14:paraId="47E63A36" w14:textId="77777777" w:rsidR="003A456D" w:rsidRDefault="00B8233F" w:rsidP="003A456D">
      <w:r>
        <w:t xml:space="preserve">Georgie Carroll is a UK-born, Australia-based stand-up comedian, author, television personality, and all-round comedy powerhouse. </w:t>
      </w:r>
      <w:r w:rsidR="003A456D">
        <w:t xml:space="preserve"> Georgie’s comedy style is authentic, fearless, and deeply human, blending personal anecdotes, healthcare absurdities, and everyday family chaos into sharp, relatable observations. Her </w:t>
      </w:r>
      <w:proofErr w:type="spellStart"/>
      <w:r w:rsidR="003A456D">
        <w:t>humour</w:t>
      </w:r>
      <w:proofErr w:type="spellEnd"/>
      <w:r w:rsidR="003A456D">
        <w:t xml:space="preserve"> resonates across professions and cultures, appealing to both medical insiders and general audiences alike.</w:t>
      </w:r>
    </w:p>
    <w:p w14:paraId="2BF2F6CC" w14:textId="25B56E53" w:rsidR="003B2B18" w:rsidRDefault="00B8233F" w:rsidP="003A456D">
      <w:pPr>
        <w:pStyle w:val="Heading2"/>
      </w:pPr>
      <w:r>
        <w:t>E</w:t>
      </w:r>
      <w:r w:rsidR="003A456D">
        <w:t xml:space="preserve">arly Life and Nursing Career </w:t>
      </w:r>
    </w:p>
    <w:p w14:paraId="22F2B5DF" w14:textId="5A1D3871" w:rsidR="003B2B18" w:rsidRDefault="00B8233F">
      <w:r>
        <w:t>Born in the United Kingdom</w:t>
      </w:r>
      <w:r w:rsidR="003A456D">
        <w:t xml:space="preserve"> </w:t>
      </w:r>
      <w:r>
        <w:t xml:space="preserve">Georgie trained and worked as a registered nurse for twenty-four years, serving across both the NHS (UK) and Australian healthcare systems. Her decades in nursing not only shaped her worldview but also inspired the observational </w:t>
      </w:r>
      <w:proofErr w:type="spellStart"/>
      <w:r>
        <w:t>humour</w:t>
      </w:r>
      <w:proofErr w:type="spellEnd"/>
      <w:r>
        <w:t xml:space="preserve"> and compassion that define her comedic style.</w:t>
      </w:r>
      <w:r>
        <w:br/>
      </w:r>
      <w:r>
        <w:br/>
        <w:t xml:space="preserve">When Georgie “swapped the pen torch for the spotlight,” she carried with her the heart, humour, and heroism of nurses everywhere — a connection that has built her </w:t>
      </w:r>
      <w:r>
        <w:br/>
        <w:t xml:space="preserve">a staunch international healthcare following. Many of her stories and punchlines have gone viral among medical professionals worldwide, celebrating the shared chaos, </w:t>
      </w:r>
      <w:r>
        <w:br/>
        <w:t>camaraderie, and humanity of life on the wards.</w:t>
      </w:r>
    </w:p>
    <w:p w14:paraId="5437E39C" w14:textId="77777777" w:rsidR="003B2B18" w:rsidRDefault="00B8233F">
      <w:pPr>
        <w:pStyle w:val="Heading2"/>
      </w:pPr>
      <w:r>
        <w:t>Comedy Career &amp; Style</w:t>
      </w:r>
    </w:p>
    <w:p w14:paraId="7F23A8F7" w14:textId="5898A6B2" w:rsidR="003B2B18" w:rsidRDefault="00B8233F">
      <w:r>
        <w:t>Since transitioning from the operating theatre to the comedy stage, Georgie Carroll has been unstoppable. She’s performed at some of the world’s most iconic venues</w:t>
      </w:r>
      <w:r w:rsidR="003A456D">
        <w:t xml:space="preserve"> from t</w:t>
      </w:r>
      <w:r>
        <w:t xml:space="preserve">he Sydney Opera House to the </w:t>
      </w:r>
      <w:r w:rsidR="003A456D">
        <w:t xml:space="preserve">Birmingham Symphony Hall </w:t>
      </w:r>
      <w:r>
        <w:t>earn</w:t>
      </w:r>
      <w:r w:rsidR="003A456D">
        <w:t xml:space="preserve">ing her </w:t>
      </w:r>
      <w:r>
        <w:t xml:space="preserve">critical acclaim and </w:t>
      </w:r>
      <w:r w:rsidR="003A456D">
        <w:t xml:space="preserve">playing to </w:t>
      </w:r>
      <w:r>
        <w:t>sold-out audiences globally.</w:t>
      </w:r>
      <w:r>
        <w:br/>
      </w:r>
      <w:r>
        <w:br/>
        <w:t>Her last two stand-up shows — “The Gloves Are Off” and the award-winning “Sister Flo 2.0” — both enjoyed multiple sold-out seasons internationally, drawing rapturous reviews</w:t>
      </w:r>
      <w:r w:rsidR="003A456D">
        <w:t xml:space="preserve">. </w:t>
      </w:r>
      <w:r>
        <w:t xml:space="preserve">Each performance is a genuine, riotous celebration of the big-hearted, no-bullshit nurses </w:t>
      </w:r>
      <w:r>
        <w:br/>
        <w:t>who, sooner or later, play a part in all our lives.</w:t>
      </w:r>
    </w:p>
    <w:p w14:paraId="16160F02" w14:textId="77777777" w:rsidR="003B2B18" w:rsidRDefault="00B8233F">
      <w:pPr>
        <w:pStyle w:val="Heading2"/>
      </w:pPr>
      <w:r>
        <w:t>Television &amp; Media Appearances</w:t>
      </w:r>
    </w:p>
    <w:p w14:paraId="61C0C608" w14:textId="105A5255" w:rsidR="003A456D" w:rsidRDefault="00B8233F" w:rsidP="003A456D">
      <w:r>
        <w:t>Georgie Carroll’s quick wit and charisma have also made her a familiar face on Australian television</w:t>
      </w:r>
      <w:r w:rsidR="003A456D">
        <w:t xml:space="preserve"> and </w:t>
      </w:r>
      <w:proofErr w:type="gramStart"/>
      <w:r w:rsidR="003A456D">
        <w:t>On-Line</w:t>
      </w:r>
      <w:proofErr w:type="gramEnd"/>
      <w:r w:rsidR="003A456D">
        <w:t xml:space="preserve"> </w:t>
      </w:r>
      <w:proofErr w:type="gramStart"/>
      <w:r w:rsidR="003A456D">
        <w:t>globally.</w:t>
      </w:r>
      <w:r>
        <w:t>.</w:t>
      </w:r>
      <w:proofErr w:type="gramEnd"/>
      <w:r>
        <w:t xml:space="preserve"> Her appearances include:</w:t>
      </w:r>
      <w:r>
        <w:br/>
        <w:t>- Have You Been Paying Attention? (Ten)</w:t>
      </w:r>
      <w:r>
        <w:br/>
        <w:t>- Would I Lie to You? (Ten)</w:t>
      </w:r>
      <w:r>
        <w:br/>
        <w:t>- Spicks and Specks (ABC)</w:t>
      </w:r>
      <w:r>
        <w:br/>
        <w:t>- Jim Jefferies &amp; Friends (Seven)</w:t>
      </w:r>
      <w:r>
        <w:br/>
        <w:t>- Shaun Micallef’s Talkin’ ’Bout Your Generation (Nine)</w:t>
      </w:r>
      <w:r>
        <w:br/>
        <w:t xml:space="preserve">- </w:t>
      </w:r>
      <w:proofErr w:type="spellStart"/>
      <w:r>
        <w:t>Hughesy</w:t>
      </w:r>
      <w:proofErr w:type="spellEnd"/>
      <w:r>
        <w:t>, We Have a Problem (Ten)</w:t>
      </w:r>
      <w:r>
        <w:br/>
        <w:t>- Nurse Georgie Carroll: The Gloves Are Off (Ten Network / Prime Video)</w:t>
      </w:r>
      <w:r>
        <w:br/>
      </w:r>
      <w:r>
        <w:lastRenderedPageBreak/>
        <w:t>- Nurse Georgie Carroll: Sister Flo 2.0 Special (Seven Network / 7PLUS / Prime Video)</w:t>
      </w:r>
      <w:r>
        <w:br/>
        <w:t>- Just For Laughs Australia (Ten Network)</w:t>
      </w:r>
      <w:r>
        <w:br/>
        <w:t>- Melbourne International Comedy Festival Gala (ABC TV</w:t>
      </w:r>
      <w:r w:rsidR="003A456D">
        <w:t>)</w:t>
      </w:r>
    </w:p>
    <w:p w14:paraId="674A7C31" w14:textId="03A16588" w:rsidR="003B2B18" w:rsidRDefault="003A456D" w:rsidP="003A456D">
      <w:r>
        <w:t>S</w:t>
      </w:r>
      <w:r w:rsidR="00B8233F">
        <w:t>emi-finals of Britain’s Got Talent.</w:t>
      </w:r>
    </w:p>
    <w:p w14:paraId="2F8B540B" w14:textId="77777777" w:rsidR="003B2B18" w:rsidRDefault="00B8233F">
      <w:pPr>
        <w:pStyle w:val="Heading2"/>
      </w:pPr>
      <w:r>
        <w:t>Author &amp; Public Figure</w:t>
      </w:r>
    </w:p>
    <w:p w14:paraId="0F240796" w14:textId="40F2C738" w:rsidR="003B2B18" w:rsidRDefault="00B8233F">
      <w:r>
        <w:t xml:space="preserve">Beyond the stage, Georgie Carroll is also an author whose writing captures the same warmth and humour that define her stand-up. Her stories celebrate resilience, laughter, and </w:t>
      </w:r>
      <w:proofErr w:type="gramStart"/>
      <w:r>
        <w:t>the humanity</w:t>
      </w:r>
      <w:proofErr w:type="gramEnd"/>
      <w:r>
        <w:t xml:space="preserve"> within healthcare, inspiring audiences across professions.</w:t>
      </w:r>
    </w:p>
    <w:sectPr w:rsidR="003B2B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A40B52"/>
    <w:multiLevelType w:val="hybridMultilevel"/>
    <w:tmpl w:val="68365030"/>
    <w:lvl w:ilvl="0" w:tplc="21B4671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588351">
    <w:abstractNumId w:val="8"/>
  </w:num>
  <w:num w:numId="2" w16cid:durableId="1119490315">
    <w:abstractNumId w:val="6"/>
  </w:num>
  <w:num w:numId="3" w16cid:durableId="2059282183">
    <w:abstractNumId w:val="5"/>
  </w:num>
  <w:num w:numId="4" w16cid:durableId="1188592901">
    <w:abstractNumId w:val="4"/>
  </w:num>
  <w:num w:numId="5" w16cid:durableId="1565484812">
    <w:abstractNumId w:val="7"/>
  </w:num>
  <w:num w:numId="6" w16cid:durableId="173151412">
    <w:abstractNumId w:val="3"/>
  </w:num>
  <w:num w:numId="7" w16cid:durableId="273175366">
    <w:abstractNumId w:val="2"/>
  </w:num>
  <w:num w:numId="8" w16cid:durableId="1473016270">
    <w:abstractNumId w:val="1"/>
  </w:num>
  <w:num w:numId="9" w16cid:durableId="1005745322">
    <w:abstractNumId w:val="0"/>
  </w:num>
  <w:num w:numId="10" w16cid:durableId="6271317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2C32"/>
    <w:rsid w:val="0029639D"/>
    <w:rsid w:val="00326F90"/>
    <w:rsid w:val="003A456D"/>
    <w:rsid w:val="003B2B18"/>
    <w:rsid w:val="009231D2"/>
    <w:rsid w:val="0093731C"/>
    <w:rsid w:val="00AA1D8D"/>
    <w:rsid w:val="00B47730"/>
    <w:rsid w:val="00B8233F"/>
    <w:rsid w:val="00CB0664"/>
    <w:rsid w:val="00DF06B9"/>
    <w:rsid w:val="00E53D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DEE2E3"/>
  <w14:defaultImageDpi w14:val="300"/>
  <w15:docId w15:val="{70472D3B-823F-4E18-998A-02F3BCD6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Oliver Woods</cp:lastModifiedBy>
  <cp:revision>2</cp:revision>
  <cp:lastPrinted>2025-11-06T04:11:00Z</cp:lastPrinted>
  <dcterms:created xsi:type="dcterms:W3CDTF">2025-11-06T04:15:00Z</dcterms:created>
  <dcterms:modified xsi:type="dcterms:W3CDTF">2025-11-06T04:15:00Z</dcterms:modified>
  <cp:category/>
</cp:coreProperties>
</file>